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Toolbox „Vom Fehltritt zum Fortschritt“ – Maßnahmenkatalog</w:t>
      </w:r>
    </w:p>
    <w:p>
      <w:pPr/>
      <w:r>
        <w:t>Kurzüberblick (Download-Version). Die Formulierungen sind in Ich-Form gehalten und können direkt als Aufträge genutzt werden.</w:t>
      </w:r>
    </w:p>
    <w:p>
      <w:pPr>
        <w:pStyle w:val="Heading1"/>
      </w:pPr>
      <w:r>
        <w:t>Schulunterstützung und Unterricht</w:t>
      </w:r>
    </w:p>
    <w:p>
      <w:pPr>
        <w:spacing w:after="0"/>
      </w:pPr>
      <w:r>
        <w:rPr>
          <w:b/>
        </w:rPr>
        <w:t>Lernmaterialien erstellen</w:t>
      </w:r>
    </w:p>
    <w:p>
      <w:pPr>
        <w:pStyle w:val="ListBullet"/>
        <w:spacing w:after="60"/>
        <w:ind w:left="360"/>
      </w:pPr>
      <w:r>
        <w:t>Erstelle hilfreiche Lernmaterialien für deine Mitschüler in einem Fach, das du gut beherrschst.</w:t>
      </w:r>
    </w:p>
    <w:p>
      <w:pPr>
        <w:spacing w:after="0"/>
      </w:pPr>
      <w:r>
        <w:rPr>
          <w:b/>
        </w:rPr>
        <w:t>Unterstützung der Lehrer bei der Vorbereitung des Unterrichts</w:t>
      </w:r>
    </w:p>
    <w:p>
      <w:pPr>
        <w:pStyle w:val="ListBullet"/>
        <w:spacing w:after="60"/>
        <w:ind w:left="360"/>
      </w:pPr>
      <w:r>
        <w:t>Biete deine Hilfe an, um Lehrer bei der Vorbereitung von Lektionen oder Unterrichtsmaterialien zu unterstützen.</w:t>
      </w:r>
    </w:p>
    <w:p>
      <w:pPr>
        <w:spacing w:after="0"/>
      </w:pPr>
      <w:r>
        <w:rPr>
          <w:b/>
        </w:rPr>
        <w:t>Nachhilfeunterricht geben</w:t>
      </w:r>
    </w:p>
    <w:p>
      <w:pPr>
        <w:pStyle w:val="ListBullet"/>
        <w:spacing w:after="60"/>
        <w:ind w:left="360"/>
      </w:pPr>
      <w:r>
        <w:t>Gib Nachhilfe in einem Fach, in dem du besonders gut bist, um anderen Schülern zu helfen.</w:t>
      </w:r>
    </w:p>
    <w:p>
      <w:pPr>
        <w:spacing w:after="0"/>
      </w:pPr>
      <w:r>
        <w:rPr>
          <w:b/>
        </w:rPr>
        <w:t>Betreuung jüngerer Schüler im Ganztag</w:t>
      </w:r>
    </w:p>
    <w:p>
      <w:pPr>
        <w:pStyle w:val="ListBullet"/>
        <w:spacing w:after="60"/>
        <w:ind w:left="360"/>
      </w:pPr>
      <w:r>
        <w:t>Hilf jüngeren Schülern bei den Hausaufgaben oder in der Pause, um ihnen Unterstützung zu bieten.</w:t>
      </w:r>
    </w:p>
    <w:p>
      <w:pPr>
        <w:spacing w:after="0"/>
      </w:pPr>
      <w:r>
        <w:rPr>
          <w:b/>
        </w:rPr>
        <w:t>Schulbibliothek unterstützen</w:t>
      </w:r>
    </w:p>
    <w:p>
      <w:pPr>
        <w:pStyle w:val="ListBullet"/>
        <w:spacing w:after="60"/>
        <w:ind w:left="360"/>
      </w:pPr>
      <w:r>
        <w:t>Hilf dabei, Bücher zu sortieren, zu katalogisieren und auszuleihen, um die Schulbibliothek zu unterstützen.</w:t>
      </w:r>
    </w:p>
    <w:p>
      <w:pPr>
        <w:pStyle w:val="Heading1"/>
      </w:pPr>
      <w:r>
        <w:t>Persönliche Entwicklung und Selbstreflexion</w:t>
      </w:r>
    </w:p>
    <w:p>
      <w:pPr>
        <w:spacing w:after="0"/>
      </w:pPr>
      <w:r>
        <w:rPr>
          <w:b/>
        </w:rPr>
        <w:t>Sportliche Aktivitäten organisieren</w:t>
      </w:r>
    </w:p>
    <w:p>
      <w:pPr>
        <w:pStyle w:val="ListBullet"/>
        <w:spacing w:after="60"/>
        <w:ind w:left="360"/>
      </w:pPr>
      <w:r>
        <w:t>Organisiere sportliche Aktivitäten, um Teamgeist und gesunde Gewohnheiten zu fördern.</w:t>
      </w:r>
    </w:p>
    <w:p>
      <w:pPr>
        <w:spacing w:after="0"/>
      </w:pPr>
      <w:r>
        <w:rPr>
          <w:b/>
        </w:rPr>
        <w:t>Nachdenkzeit nutzen</w:t>
      </w:r>
    </w:p>
    <w:p>
      <w:pPr>
        <w:pStyle w:val="ListBullet"/>
        <w:spacing w:after="60"/>
        <w:ind w:left="360"/>
      </w:pPr>
      <w:r>
        <w:t>Nimm dir Zeit, um über deine Handlungen nachzudenken und dich selbst zu reflektieren.</w:t>
      </w:r>
    </w:p>
    <w:p>
      <w:pPr>
        <w:spacing w:after="0"/>
      </w:pPr>
      <w:r>
        <w:rPr>
          <w:b/>
        </w:rPr>
        <w:t>Leitung eines Leseklubs</w:t>
      </w:r>
    </w:p>
    <w:p>
      <w:pPr>
        <w:pStyle w:val="ListBullet"/>
        <w:spacing w:after="60"/>
        <w:ind w:left="360"/>
      </w:pPr>
      <w:r>
        <w:t>Starte und leite einen Lese-Club, um die Freude am Lesen zu fördern.</w:t>
      </w:r>
    </w:p>
    <w:p>
      <w:pPr>
        <w:spacing w:after="0"/>
      </w:pPr>
      <w:r>
        <w:rPr>
          <w:b/>
        </w:rPr>
        <w:t>Workshops oder Kurse leiten</w:t>
      </w:r>
    </w:p>
    <w:p>
      <w:pPr>
        <w:pStyle w:val="ListBullet"/>
        <w:spacing w:after="60"/>
        <w:ind w:left="360"/>
      </w:pPr>
      <w:r>
        <w:t>Leite einen Workshop oder Kurs zu einem Thema, das dich interessiert und bei dem du gut bist.</w:t>
      </w:r>
    </w:p>
    <w:p>
      <w:pPr>
        <w:spacing w:after="0"/>
      </w:pPr>
      <w:r>
        <w:rPr>
          <w:b/>
        </w:rPr>
        <w:t>Erstellung eines Leitfadens für positives Verhalten</w:t>
      </w:r>
    </w:p>
    <w:p>
      <w:pPr>
        <w:pStyle w:val="ListBullet"/>
        <w:spacing w:after="60"/>
        <w:ind w:left="360"/>
      </w:pPr>
      <w:r>
        <w:t>Erstelle einen Leitfaden, der gutes Verhalten und positive Kommunikation fördert.</w:t>
      </w:r>
    </w:p>
    <w:p>
      <w:pPr>
        <w:pStyle w:val="Heading1"/>
      </w:pPr>
      <w:r>
        <w:t>Kommunikation und Sozialkompetenz</w:t>
      </w:r>
    </w:p>
    <w:p>
      <w:pPr>
        <w:spacing w:after="0"/>
      </w:pPr>
      <w:r>
        <w:rPr>
          <w:b/>
        </w:rPr>
        <w:t>Präsentation über Respekt und Freundlichkeit erstellen</w:t>
      </w:r>
    </w:p>
    <w:p>
      <w:pPr>
        <w:pStyle w:val="ListBullet"/>
        <w:spacing w:after="60"/>
        <w:ind w:left="360"/>
      </w:pPr>
      <w:r>
        <w:t>Erstelle eine Präsentation, die die Werte von Respekt und Freundlichkeit hervorhebt und teile sie mit deinen Mitschülern.</w:t>
      </w:r>
    </w:p>
    <w:p>
      <w:pPr>
        <w:spacing w:after="0"/>
      </w:pPr>
      <w:r>
        <w:rPr>
          <w:b/>
        </w:rPr>
        <w:t>Workshops oder Kurse leiten</w:t>
      </w:r>
    </w:p>
    <w:p>
      <w:pPr>
        <w:pStyle w:val="ListBullet"/>
        <w:spacing w:after="60"/>
        <w:ind w:left="360"/>
      </w:pPr>
      <w:r>
        <w:t>Leite Workshops oder Kurse zu bestimmten Themen, um anderen Schülern neue Fähigkeiten beizubringen.</w:t>
      </w:r>
    </w:p>
    <w:p>
      <w:pPr>
        <w:spacing w:after="0"/>
      </w:pPr>
      <w:r>
        <w:rPr>
          <w:b/>
        </w:rPr>
        <w:t>Präsentation über Respekt und Freundlichkeit erstellen</w:t>
      </w:r>
    </w:p>
    <w:p>
      <w:pPr>
        <w:pStyle w:val="ListBullet"/>
        <w:spacing w:after="60"/>
        <w:ind w:left="360"/>
      </w:pPr>
      <w:r>
        <w:t>Erstelle eine Präsentation, die die Bedeutung von Respekt und Freundlichkeit in der Schulgemeinschaft betont.</w:t>
      </w:r>
    </w:p>
    <w:p>
      <w:pPr>
        <w:spacing w:after="0"/>
      </w:pPr>
      <w:r>
        <w:rPr>
          <w:b/>
        </w:rPr>
        <w:t>Gestaltung eines respektvollen Umgangs-Workshops</w:t>
      </w:r>
    </w:p>
    <w:p>
      <w:pPr>
        <w:pStyle w:val="ListBullet"/>
        <w:spacing w:after="60"/>
        <w:ind w:left="360"/>
      </w:pPr>
      <w:r>
        <w:t>Entwickle ein Workshop-Programm, das anderen Schülern hilft, besser zu kommunizieren und Konflikte auf respektvolle Weise zu lösen.</w:t>
      </w:r>
    </w:p>
    <w:p>
      <w:pPr>
        <w:pStyle w:val="Heading1"/>
      </w:pPr>
      <w:r>
        <w:t>Kreative, Kunst und digitale Fähigkeiten</w:t>
      </w:r>
    </w:p>
    <w:p>
      <w:pPr>
        <w:spacing w:after="0"/>
      </w:pPr>
      <w:r>
        <w:rPr>
          <w:b/>
        </w:rPr>
        <w:t>Digitale Fähigkeiten nutzen</w:t>
      </w:r>
    </w:p>
    <w:p>
      <w:pPr>
        <w:pStyle w:val="ListBullet"/>
        <w:spacing w:after="60"/>
        <w:ind w:left="360"/>
      </w:pPr>
      <w:r>
        <w:t>Nutze deine digitalen Fähigkeiten, um der Schule bei der Erstellung von Online-Inhalten oder digitalen Projekten zu helfen.</w:t>
      </w:r>
    </w:p>
    <w:p>
      <w:pPr>
        <w:spacing w:after="0"/>
      </w:pPr>
      <w:r>
        <w:rPr>
          <w:b/>
        </w:rPr>
        <w:t>Kunstprojekt</w:t>
      </w:r>
    </w:p>
    <w:p>
      <w:pPr>
        <w:pStyle w:val="ListBullet"/>
        <w:spacing w:after="60"/>
        <w:ind w:left="360"/>
      </w:pPr>
      <w:r>
        <w:t>Erstelle ein Kunstwerk wie ein Wandgemälde oder eine Skulptur, um das Schulgelände zu verschönern.</w:t>
      </w:r>
    </w:p>
    <w:p>
      <w:pPr>
        <w:spacing w:after="0"/>
      </w:pPr>
      <w:r>
        <w:rPr>
          <w:b/>
        </w:rPr>
        <w:t>Musik- oder Theateraufführung</w:t>
      </w:r>
    </w:p>
    <w:p>
      <w:pPr>
        <w:pStyle w:val="ListBullet"/>
        <w:spacing w:after="60"/>
        <w:ind w:left="360"/>
      </w:pPr>
      <w:r>
        <w:t>Organisiere eine musikalische oder Theateraufführung, um deine kreativen Fähigkeiten zu präsentieren und die Schulgemeinschaft zu unterhalten.</w:t>
      </w:r>
    </w:p>
    <w:p>
      <w:pPr>
        <w:spacing w:after="0"/>
      </w:pPr>
      <w:r>
        <w:rPr>
          <w:b/>
        </w:rPr>
        <w:t>Erstellen eines Online-Blogs oder einer Webseite</w:t>
      </w:r>
    </w:p>
    <w:p>
      <w:pPr>
        <w:pStyle w:val="ListBullet"/>
        <w:spacing w:after="60"/>
        <w:ind w:left="360"/>
      </w:pPr>
      <w:r>
        <w:t>Erstelle einen Online-Blog oder eine Webseite für die Schule bereit, um über wichtige Ereignisse und Neuigkeiten zu informieren.</w:t>
      </w:r>
    </w:p>
    <w:p>
      <w:pPr>
        <w:spacing w:after="0"/>
      </w:pPr>
      <w:r>
        <w:rPr>
          <w:b/>
        </w:rPr>
        <w:t>Schülergalerie organisieren</w:t>
      </w:r>
    </w:p>
    <w:p>
      <w:pPr>
        <w:pStyle w:val="ListBullet"/>
        <w:spacing w:after="60"/>
        <w:ind w:left="360"/>
      </w:pPr>
      <w:r>
        <w:t>Organisiere eine Galerie oder Ausstellung, in der die kreativen Arbeiten deiner Mitschüler ausgestellt werden.</w:t>
      </w:r>
    </w:p>
    <w:p>
      <w:pPr>
        <w:spacing w:after="0"/>
      </w:pPr>
      <w:r>
        <w:rPr>
          <w:b/>
        </w:rPr>
        <w:t>Gestaltung eines respektvollen Umgangs-Workshops</w:t>
      </w:r>
    </w:p>
    <w:p>
      <w:pPr>
        <w:pStyle w:val="ListBullet"/>
        <w:spacing w:after="60"/>
        <w:ind w:left="360"/>
      </w:pPr>
      <w:r>
        <w:t>Entwickle ein Programm, um anderen zu helfen, besser zu kommunizieren und Konflikte zu lösen.</w:t>
      </w:r>
    </w:p>
    <w:p>
      <w:pPr>
        <w:pStyle w:val="Heading1"/>
      </w:pPr>
      <w:r>
        <w:t>Schulgemeinschaft und -umgebung</w:t>
      </w:r>
    </w:p>
    <w:p>
      <w:pPr>
        <w:spacing w:after="0"/>
      </w:pPr>
      <w:r>
        <w:rPr>
          <w:b/>
        </w:rPr>
        <w:t>Verbesserung des Schulgeländes</w:t>
      </w:r>
    </w:p>
    <w:p>
      <w:pPr>
        <w:pStyle w:val="ListBullet"/>
        <w:spacing w:after="60"/>
        <w:ind w:left="360"/>
      </w:pPr>
      <w:r>
        <w:t>Engagiere dich für die Verschönerung und Verbesserung des Schulgeländes, zum Beispiel durch Gartenarbeit oder Bepflanzung.</w:t>
      </w:r>
    </w:p>
    <w:p>
      <w:pPr>
        <w:spacing w:after="0"/>
      </w:pPr>
      <w:r>
        <w:rPr>
          <w:b/>
        </w:rPr>
        <w:t>Pflanzprojekt auf dem Schulgelände</w:t>
      </w:r>
    </w:p>
    <w:p>
      <w:pPr>
        <w:pStyle w:val="ListBullet"/>
        <w:spacing w:after="60"/>
        <w:ind w:left="360"/>
      </w:pPr>
      <w:r>
        <w:t>Initiieren und leite ein Pflanzprojekt auf dem Schulgelände, um die Umwelt zu verbessern und das Bewusstsein für Nachhaltigkeit zu fördern.</w:t>
      </w:r>
    </w:p>
    <w:p>
      <w:pPr>
        <w:spacing w:after="0"/>
      </w:pPr>
      <w:r>
        <w:rPr>
          <w:b/>
        </w:rPr>
        <w:t>Schulsanitäter sein</w:t>
      </w:r>
    </w:p>
    <w:p>
      <w:pPr>
        <w:pStyle w:val="ListBullet"/>
        <w:spacing w:after="60"/>
        <w:ind w:left="360"/>
      </w:pPr>
      <w:r>
        <w:t>Absolviere ein Erste-Hilfe-Training und diene als Schulsanitäter, um bei medizinischen Notfällen zu helfen.</w:t>
      </w:r>
    </w:p>
    <w:p>
      <w:pPr>
        <w:spacing w:after="0"/>
      </w:pPr>
      <w:r>
        <w:rPr>
          <w:b/>
        </w:rPr>
        <w:t>Umweltinitiative starten</w:t>
      </w:r>
    </w:p>
    <w:p>
      <w:pPr>
        <w:pStyle w:val="ListBullet"/>
        <w:spacing w:after="60"/>
        <w:ind w:left="360"/>
      </w:pPr>
      <w:r>
        <w:t>Starte eine Initiative zur Förderung des Umweltschutzes an der Schule, wie z.B. Recycling-Programme oder Energiesparprojekte.</w:t>
      </w:r>
    </w:p>
    <w:p>
      <w:pPr>
        <w:spacing w:after="0"/>
      </w:pPr>
      <w:r>
        <w:rPr>
          <w:b/>
        </w:rPr>
        <w:t>Pausenaufsicht</w:t>
      </w:r>
    </w:p>
    <w:p>
      <w:pPr>
        <w:pStyle w:val="ListBullet"/>
        <w:spacing w:after="60"/>
        <w:ind w:left="360"/>
      </w:pPr>
      <w:r>
        <w:t>Helfe dabei, Ordnung und Sicherheit während der Pausen zu gewährleisten und schütze das Wohlbefinden der Schüler.</w:t>
      </w:r>
    </w:p>
    <w:p>
      <w:pPr>
        <w:spacing w:after="0"/>
      </w:pPr>
      <w:r>
        <w:rPr>
          <w:b/>
        </w:rPr>
        <w:t>Unterstützung bei Schulveranstaltungen</w:t>
      </w:r>
    </w:p>
    <w:p>
      <w:pPr>
        <w:pStyle w:val="ListBullet"/>
        <w:spacing w:after="60"/>
        <w:ind w:left="360"/>
      </w:pPr>
      <w:r>
        <w:t>Hilf bei der Organisation und Durchführung von Schulveranstaltungen wie Sporttagen, Messen oder Konzerten.</w:t>
      </w:r>
    </w:p>
    <w:p>
      <w:pPr>
        <w:spacing w:after="0"/>
      </w:pPr>
      <w:r>
        <w:rPr>
          <w:b/>
        </w:rPr>
        <w:t>Verbesserung des Schulgeländes</w:t>
      </w:r>
    </w:p>
    <w:p>
      <w:pPr>
        <w:pStyle w:val="ListBullet"/>
        <w:spacing w:after="60"/>
        <w:ind w:left="360"/>
      </w:pPr>
      <w:r>
        <w:t>Engagiere dich für die Verschönerung und Verbesserung des Schulgeländes, zum Beispiel durch Gartenarbeit oder Bepflanzung.</w:t>
      </w:r>
    </w:p>
    <w:p>
      <w:pPr>
        <w:spacing w:after="0"/>
      </w:pPr>
      <w:r>
        <w:rPr>
          <w:b/>
        </w:rPr>
        <w:t>Unterstützung im Informatiklabor</w:t>
      </w:r>
    </w:p>
    <w:p>
      <w:pPr>
        <w:pStyle w:val="ListBullet"/>
        <w:spacing w:after="60"/>
        <w:ind w:left="360"/>
      </w:pPr>
      <w:r>
        <w:t>Hilf bei der Wartung und Organisation des Informatiklabors der Schule.</w:t>
      </w:r>
    </w:p>
    <w:p>
      <w:pPr>
        <w:pStyle w:val="Heading1"/>
      </w:pPr>
      <w:r>
        <w:t>Respekt und Verantwortung zeigen</w:t>
      </w:r>
    </w:p>
    <w:p>
      <w:pPr>
        <w:spacing w:after="0"/>
      </w:pPr>
      <w:r>
        <w:rPr>
          <w:b/>
        </w:rPr>
        <w:t>Anti-Mobbing-Poster erstellen</w:t>
      </w:r>
    </w:p>
    <w:p>
      <w:pPr>
        <w:pStyle w:val="ListBullet"/>
        <w:spacing w:after="60"/>
        <w:ind w:left="360"/>
      </w:pPr>
      <w:r>
        <w:t>Erstelle Plakate, die über die Auswirkungen des Mobbings informieren und zu einem respektvollen Miteinander ermutigen.</w:t>
      </w:r>
    </w:p>
    <w:p>
      <w:pPr>
        <w:spacing w:after="0"/>
      </w:pPr>
      <w:r>
        <w:rPr>
          <w:b/>
        </w:rPr>
        <w:t>Eine Gemeinschaftsveranstaltung organisieren</w:t>
      </w:r>
    </w:p>
    <w:p>
      <w:pPr>
        <w:pStyle w:val="ListBullet"/>
        <w:spacing w:after="60"/>
        <w:ind w:left="360"/>
      </w:pPr>
      <w:r>
        <w:t>Organisiere eine Veranstaltung, bei der Schüler, Lehrer und Eltern zusammenkommen, um die Schulgemeinschaft zu stärken.</w:t>
      </w:r>
    </w:p>
    <w:p>
      <w:pPr>
        <w:spacing w:after="0"/>
      </w:pPr>
      <w:r>
        <w:rPr>
          <w:b/>
        </w:rPr>
        <w:t>Mitarbeit bei der Schülerzeitung</w:t>
      </w:r>
    </w:p>
    <w:p>
      <w:pPr>
        <w:pStyle w:val="ListBullet"/>
        <w:spacing w:after="60"/>
        <w:ind w:left="360"/>
      </w:pPr>
      <w:r>
        <w:t>Beteilige dich an der Schülerzeitung und trage Artikel, Fotos oder Illustrationen bei, um die Schüler über aktuelle Ereignisse zu informieren.</w:t>
      </w:r>
    </w:p>
    <w:p>
      <w:pPr>
        <w:spacing w:after="0"/>
      </w:pPr>
      <w:r>
        <w:rPr>
          <w:b/>
        </w:rPr>
        <w:t>Organisation von Sammelaktionen</w:t>
      </w:r>
    </w:p>
    <w:p>
      <w:pPr>
        <w:pStyle w:val="ListBullet"/>
        <w:spacing w:after="60"/>
        <w:ind w:left="360"/>
      </w:pPr>
      <w:r>
        <w:t>Organisiere Sammelaktionen für Lebensmittel, Kleidung oder Spielzeug, um Bedürftigen zu helfen und Solidarität zu zeigen.</w:t>
      </w:r>
    </w:p>
    <w:p>
      <w:pPr>
        <w:spacing w:after="0"/>
      </w:pPr>
      <w:r>
        <w:rPr>
          <w:b/>
        </w:rPr>
        <w:t>Teilnahme an Gemeindeprojekten</w:t>
      </w:r>
    </w:p>
    <w:p>
      <w:pPr>
        <w:pStyle w:val="ListBullet"/>
        <w:spacing w:after="60"/>
        <w:ind w:left="360"/>
      </w:pPr>
      <w:r>
        <w:t>Engagiere dich in Projekten oder Aktivitäten in der Gemeinde, um soziale Verantwortung zu übernehmen und anderen zu helfen.</w:t>
      </w:r>
    </w:p>
    <w:p>
      <w:pPr>
        <w:pStyle w:val="Heading1"/>
      </w:pPr>
      <w:r>
        <w:t>Entschuldigungs- und Wiedergutmachungs-maßnahmen</w:t>
      </w:r>
    </w:p>
    <w:p>
      <w:pPr>
        <w:spacing w:after="0"/>
      </w:pPr>
      <w:r>
        <w:rPr>
          <w:b/>
        </w:rPr>
        <w:t>Entschuldigungsschreiben</w:t>
      </w:r>
    </w:p>
    <w:p>
      <w:pPr>
        <w:pStyle w:val="ListBullet"/>
        <w:spacing w:after="60"/>
        <w:ind w:left="360"/>
      </w:pPr>
      <w:r>
        <w:t>Schreibe einen Brief, um aufrichtiges Bedauern auszudrücken und um Verzeihung zu bitten.</w:t>
      </w:r>
    </w:p>
    <w:p>
      <w:pPr>
        <w:spacing w:after="0"/>
      </w:pPr>
      <w:r>
        <w:rPr>
          <w:b/>
        </w:rPr>
        <w:t>Persönliche Entschuldigung</w:t>
      </w:r>
    </w:p>
    <w:p>
      <w:pPr>
        <w:pStyle w:val="ListBullet"/>
        <w:spacing w:after="60"/>
        <w:ind w:left="360"/>
      </w:pPr>
      <w:r>
        <w:t>Suche das direkte Gespräch mit der betroffenen Person und entschuldige dich persönlich für dein Fehlverhalten.</w:t>
      </w:r>
    </w:p>
    <w:p>
      <w:pPr>
        <w:spacing w:after="0"/>
      </w:pPr>
      <w:r>
        <w:rPr>
          <w:b/>
        </w:rPr>
        <w:t>Geste der Wiedergutmachung</w:t>
      </w:r>
    </w:p>
    <w:p>
      <w:pPr>
        <w:pStyle w:val="ListBullet"/>
        <w:spacing w:after="60"/>
        <w:ind w:left="360"/>
      </w:pPr>
      <w:r>
        <w:t>Führe eine konkrete Handlung oder Tat aus, um den Schaden, den du verursacht hast, wieder gutzumachen.</w:t>
      </w:r>
    </w:p>
    <w:p>
      <w:pPr>
        <w:spacing w:after="0"/>
      </w:pPr>
      <w:r>
        <w:rPr>
          <w:b/>
        </w:rPr>
        <w:t>Reflexives Entschuldigungsschreiben</w:t>
      </w:r>
    </w:p>
    <w:p>
      <w:pPr>
        <w:pStyle w:val="ListBullet"/>
        <w:spacing w:after="60"/>
        <w:ind w:left="360"/>
      </w:pPr>
      <w:r>
        <w:t>Schreibe einen reflektierenden Brief, in dem du deine Fehler erkennst, Verantwortung übernimmst und Veränderung versprichst.</w:t>
      </w:r>
    </w:p>
    <w:p>
      <w:pPr>
        <w:spacing w:after="0"/>
      </w:pPr>
      <w:r>
        <w:rPr>
          <w:b/>
        </w:rPr>
        <w:t>Video- oder Audiobotschaft</w:t>
      </w:r>
    </w:p>
    <w:p>
      <w:pPr>
        <w:pStyle w:val="ListBullet"/>
        <w:spacing w:after="60"/>
        <w:ind w:left="360"/>
      </w:pPr>
      <w:r>
        <w:t>Erstelle eine persönliche Video- oder Audiobotschaft, um deine aufrichtige Entschuldigung zu übermitteln und Verzeihung zu erbitten.</w:t>
      </w:r>
    </w:p>
    <w:p>
      <w:pPr>
        <w:spacing w:after="0"/>
      </w:pPr>
      <w:r>
        <w:rPr>
          <w:b/>
        </w:rPr>
        <w:t>Kreative Entschuldigung</w:t>
      </w:r>
    </w:p>
    <w:p>
      <w:pPr>
        <w:pStyle w:val="ListBullet"/>
        <w:spacing w:after="60"/>
        <w:ind w:left="360"/>
      </w:pPr>
      <w:r>
        <w:t>Zeige deine Entschuldigung durch eine kreative Art und Weise, wie z.B. ein selbstgemaltes Bild oder ein selbstgeschriebenes Gedicht.</w:t>
      </w:r>
    </w:p>
    <w:p>
      <w:pPr>
        <w:pStyle w:val="Heading1"/>
      </w:pPr>
      <w:r>
        <w:t>Sport und Freizeit</w:t>
      </w:r>
    </w:p>
    <w:p>
      <w:pPr>
        <w:spacing w:after="0"/>
      </w:pPr>
      <w:r>
        <w:rPr>
          <w:b/>
        </w:rPr>
        <w:t>Veranstaltung von Quiz- oder Spielabenden</w:t>
      </w:r>
    </w:p>
    <w:p>
      <w:pPr>
        <w:pStyle w:val="ListBullet"/>
        <w:spacing w:after="60"/>
        <w:ind w:left="360"/>
      </w:pPr>
      <w:r>
        <w:t>Organisiere ein Quiz oder einen Spieleabend, um die Schulgemeinschaft zu stärken.</w:t>
      </w:r>
    </w:p>
    <w:p>
      <w:pPr>
        <w:spacing w:after="0"/>
      </w:pPr>
      <w:r>
        <w:rPr>
          <w:b/>
        </w:rPr>
        <w:t>Sportausrüstungspflege</w:t>
      </w:r>
    </w:p>
    <w:p>
      <w:pPr>
        <w:pStyle w:val="ListBullet"/>
        <w:spacing w:after="60"/>
        <w:ind w:left="360"/>
      </w:pPr>
      <w:r>
        <w:t>Übernimm die Verantwortung für die Pflege und Organisation der Sportausrüstung der Schule.</w:t>
      </w:r>
    </w:p>
    <w:p>
      <w:pPr>
        <w:pStyle w:val="Heading1"/>
      </w:pPr>
      <w:r>
        <w:t>Umwelt und Nachhaltigkeit</w:t>
      </w:r>
    </w:p>
    <w:p>
      <w:pPr>
        <w:spacing w:after="0"/>
      </w:pPr>
      <w:r>
        <w:rPr>
          <w:b/>
        </w:rPr>
        <w:t>Energieeffizienz-Projekt</w:t>
      </w:r>
    </w:p>
    <w:p>
      <w:pPr>
        <w:pStyle w:val="ListBullet"/>
        <w:spacing w:after="60"/>
        <w:ind w:left="360"/>
      </w:pPr>
      <w:r>
        <w:t>Starte ein Projekt zur Verbesserung der Energieeffizienz in der Schule, z.B. durch Energieaudits oder die Förderung erneuerbarer Energien.</w:t>
      </w:r>
    </w:p>
    <w:p>
      <w:pPr>
        <w:spacing w:after="0"/>
      </w:pPr>
      <w:r>
        <w:rPr>
          <w:b/>
        </w:rPr>
        <w:t>Veranstaltung von Quiz- oder Spielabenden</w:t>
      </w:r>
    </w:p>
    <w:p>
      <w:pPr>
        <w:pStyle w:val="ListBullet"/>
        <w:spacing w:after="60"/>
        <w:ind w:left="360"/>
      </w:pPr>
      <w:r>
        <w:t>Organisiere ein Quiz oder einen Spieleabend, um die Schulgemeinschaft zu stärken.</w:t>
      </w:r>
    </w:p>
    <w:p>
      <w:pPr>
        <w:pStyle w:val="Heading1"/>
      </w:pPr>
      <w:r>
        <w:t>Peer Support und Mentoring</w:t>
      </w:r>
    </w:p>
    <w:p>
      <w:pPr>
        <w:spacing w:after="0"/>
      </w:pPr>
      <w:r>
        <w:rPr>
          <w:b/>
        </w:rPr>
        <w:t>Unterstützung bei der Konfliktlösung</w:t>
      </w:r>
    </w:p>
    <w:p>
      <w:pPr>
        <w:pStyle w:val="ListBullet"/>
        <w:spacing w:after="60"/>
        <w:ind w:left="360"/>
      </w:pPr>
      <w:r>
        <w:t>Unterstütze deine Mitschüler dabei, Konflikte auf friedliche und konstruktive Weise zu lösen.</w:t>
      </w:r>
    </w:p>
    <w:p>
      <w:pPr>
        <w:pStyle w:val="Heading1"/>
      </w:pPr>
      <w:r>
        <w:t>Gesundheit und Sicherheit</w:t>
      </w:r>
    </w:p>
    <w:p>
      <w:pPr>
        <w:spacing w:after="0"/>
      </w:pPr>
      <w:r>
        <w:rPr>
          <w:b/>
        </w:rPr>
        <w:t>Gesundheits- und Fitnessinitiative</w:t>
      </w:r>
    </w:p>
    <w:p>
      <w:pPr>
        <w:pStyle w:val="ListBullet"/>
        <w:spacing w:after="60"/>
        <w:ind w:left="360"/>
      </w:pPr>
      <w:r>
        <w:t>Starte eine Initiative zur Förderung der Gesundheit und Fitness in der Schule, wie z.B. einen wöchentlichen Laufclub.</w:t>
      </w:r>
    </w:p>
    <w:p>
      <w:pPr>
        <w:spacing w:after="0"/>
      </w:pPr>
      <w:r>
        <w:rPr>
          <w:b/>
        </w:rPr>
        <w:t>Erstellen von Sicherheitsplakaten</w:t>
      </w:r>
    </w:p>
    <w:p>
      <w:pPr>
        <w:pStyle w:val="ListBullet"/>
        <w:spacing w:after="60"/>
        <w:ind w:left="360"/>
      </w:pPr>
      <w:r>
        <w:t>Erstelle Plakate, die die Wichtigkeit von Sicherheit in der Schule hervorheben.</w:t>
      </w:r>
    </w:p>
    <w:p>
      <w:pPr>
        <w:spacing w:after="0"/>
      </w:pPr>
      <w:r>
        <w:rPr>
          <w:b/>
        </w:rPr>
        <w:t>Schulsanitäter sein</w:t>
        <w:br/>
        <w:t>Absolviere ein Erste-Hilfe-Training und diene als Schulsanitäter.</w:t>
      </w:r>
    </w:p>
    <w:p>
      <w:pPr>
        <w:pStyle w:val="ListBullet"/>
        <w:spacing w:after="60"/>
        <w:ind w:left="360"/>
      </w:pPr>
      <w:r>
        <w:t>Absolviere ein Erste-Hilfe-Training und diene als Schulsanitäter.</w:t>
      </w:r>
    </w:p>
    <w:p>
      <w:pPr>
        <w:spacing w:after="0"/>
      </w:pPr>
      <w:r>
        <w:rPr>
          <w:b/>
        </w:rPr>
        <w:t>Pausenaufsicht</w:t>
      </w:r>
    </w:p>
    <w:p>
      <w:pPr>
        <w:pStyle w:val="ListBullet"/>
        <w:spacing w:after="60"/>
        <w:ind w:left="360"/>
      </w:pPr>
      <w:r>
        <w:t>Hilf dabei, in den Pausen für Ordnung und Sicherheit zu sorgen.</w:t>
      </w:r>
    </w:p>
    <w:p>
      <w:pPr>
        <w:pStyle w:val="Heading1"/>
      </w:pPr>
      <w:r>
        <w:t>Unterstützung der Schulgemeinschaft</w:t>
      </w:r>
    </w:p>
    <w:p>
      <w:pPr>
        <w:spacing w:after="0"/>
      </w:pPr>
      <w:r>
        <w:rPr>
          <w:b/>
        </w:rPr>
        <w:t>Organisation von Sammelaktionen</w:t>
      </w:r>
    </w:p>
    <w:p>
      <w:pPr>
        <w:pStyle w:val="ListBullet"/>
        <w:spacing w:after="60"/>
        <w:ind w:left="360"/>
      </w:pPr>
      <w:r>
        <w:t>Sie könnten eine Lebensmittel-, Kleidungs- oder Spielzeugsamml</w:t>
      </w:r>
    </w:p>
    <w:p>
      <w:pPr>
        <w:spacing w:after="0"/>
      </w:pPr>
      <w:r>
        <w:rPr>
          <w:b/>
        </w:rPr>
        <w:t>Organisation von Sammelaktionen</w:t>
      </w:r>
    </w:p>
    <w:p>
      <w:pPr>
        <w:pStyle w:val="ListBullet"/>
        <w:spacing w:after="60"/>
        <w:ind w:left="360"/>
      </w:pPr>
      <w:r>
        <w:t>Organisiere eine Lebensmittel-, Kleidungs- oder Spielzeugsammlung für eine lokale Wohltätigkeitsorganisation.</w:t>
      </w:r>
    </w:p>
    <w:p>
      <w:pPr>
        <w:spacing w:after="0"/>
      </w:pPr>
      <w:r>
        <w:rPr>
          <w:b/>
        </w:rPr>
        <w:t>Unterstützung bei Schulveranstaltungen</w:t>
      </w:r>
    </w:p>
    <w:p>
      <w:pPr>
        <w:pStyle w:val="ListBullet"/>
        <w:spacing w:after="60"/>
        <w:ind w:left="360"/>
      </w:pPr>
      <w:r>
        <w:t>Hilf bei der Organisation und Durchführung von Schulveranstaltungen wie Sporttagen, Messen oder Konzerten.</w:t>
      </w:r>
    </w:p>
    <w:p>
      <w:pPr>
        <w:spacing w:after="0"/>
      </w:pPr>
      <w:r>
        <w:rPr>
          <w:b/>
        </w:rPr>
        <w:t>Unterstützung der Schulbibliothek</w:t>
      </w:r>
    </w:p>
    <w:p>
      <w:pPr>
        <w:pStyle w:val="ListBullet"/>
        <w:spacing w:after="60"/>
        <w:ind w:left="360"/>
      </w:pPr>
      <w:r>
        <w:t>Hilf dabei, Bücher zu sortieren, zu katalogisieren und auszuleihen.</w:t>
      </w:r>
    </w:p>
    <w:p>
      <w:pPr>
        <w:spacing w:after="0"/>
      </w:pPr>
      <w:r>
        <w:rPr>
          <w:b/>
        </w:rPr>
        <w:t>Lerngruppe leiten</w:t>
      </w:r>
    </w:p>
    <w:p>
      <w:pPr>
        <w:pStyle w:val="ListBullet"/>
        <w:spacing w:after="60"/>
        <w:ind w:left="360"/>
      </w:pPr>
      <w:r>
        <w:t>Organisiere und leite eine Lerngruppe für ein bestimmtes Fach oder Thema.</w:t>
      </w:r>
    </w:p>
    <w:p>
      <w:pPr>
        <w:spacing w:after="0"/>
      </w:pPr>
      <w:r>
        <w:rPr>
          <w:b/>
        </w:rPr>
        <w:t>Lernhilfe geben</w:t>
      </w:r>
    </w:p>
    <w:p>
      <w:pPr>
        <w:pStyle w:val="ListBullet"/>
        <w:spacing w:after="60"/>
        <w:ind w:left="360"/>
      </w:pPr>
      <w:r>
        <w:t>Gib Nachhilfe in einem Fach, das du besonders gut beherrschst.</w:t>
      </w:r>
    </w:p>
    <w:p>
      <w:pPr>
        <w:spacing w:after="0"/>
      </w:pPr>
      <w:r>
        <w:rPr>
          <w:b/>
        </w:rPr>
        <w:t>Hilfeprogramm</w:t>
      </w:r>
    </w:p>
    <w:p>
      <w:pPr>
        <w:pStyle w:val="ListBullet"/>
        <w:spacing w:after="60"/>
        <w:ind w:left="360"/>
      </w:pPr>
      <w:r>
        <w:t>Entwickle ein Programm, um anderen zu helfen, besser zu kommunizieren und Konflikte zu lösen.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